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书名：现代生物化学方法</w:t>
      </w:r>
    </w:p>
    <w:p>
      <w:r>
        <w:t>作者：（苏）В.Н.奥列霍维奇编；袁厚积，赵邦悌译</w:t>
      </w:r>
    </w:p>
    <w:p>
      <w:r>
        <w:t>出版社：北京：人民教育出版社</w:t>
      </w:r>
    </w:p>
    <w:p>
      <w:r>
        <w:t>出版日期：1980.09</w:t>
      </w:r>
    </w:p>
    <w:p>
      <w:r>
        <w:t>总页数：373</w:t>
      </w:r>
    </w:p>
    <w:p>
      <w:r>
        <w:t>更多请访问教客网: www.jiaokey.com</w:t>
      </w:r>
    </w:p>
    <w:p>
      <w:r>
        <w:t>现代生物化学方法 评论地址：https://www.jiaokey.com/book/detail/10738414.html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