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书名：企事业单位内部控制制度及其评审</w:t>
      </w:r>
    </w:p>
    <w:p>
      <w:r>
        <w:t>作者：刘宗柳等著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企事业单位内部控制制度及其评审 评论地址：https://www.jiaokey.com/book/detail/10738479.html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