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  再铸辉煌  青海医学院附属医院改革与发展纪略  1992-1997</w:t>
      </w:r>
    </w:p>
    <w:p>
      <w:r>
        <w:t>作者：本书编写组编</w:t>
      </w:r>
    </w:p>
    <w:p>
      <w:r>
        <w:t>出版社：西宁：青海人民出版社</w:t>
      </w:r>
    </w:p>
    <w:p>
      <w:r>
        <w:t>出版日期：1998</w:t>
      </w:r>
    </w:p>
    <w:p>
      <w:r>
        <w:t>总页数：212</w:t>
      </w:r>
    </w:p>
    <w:p>
      <w:r>
        <w:t>更多请访问教客网: www.jiaokey.com</w:t>
      </w:r>
    </w:p>
    <w:p>
      <w:r>
        <w:t>开拓创新  再铸辉煌  青海医学院附属医院改革与发展纪略  1992-1997 评论地址：https://www.jiaokey.com/book/detail/10738832.html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