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线性代数</w:t>
      </w:r>
    </w:p>
    <w:p>
      <w:r>
        <w:t>作者：邓国俊主编</w:t>
      </w:r>
    </w:p>
    <w:p>
      <w:r>
        <w:t>出版社：南昌：江西科学技术出版社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经济数学基础  线性代数 评论地址：https://www.jiaokey.com/book/detail/10739115.html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