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书名：无锡工业经济论文集</w:t>
      </w:r>
    </w:p>
    <w:p>
      <w:r>
        <w:t>作者：钱志新主编；无锡市经济委员会编</w:t>
      </w:r>
    </w:p>
    <w:p>
      <w:r>
        <w:t>出版社：南京：东南大学出版社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无锡工业经济论文集 评论地址：https://www.jiaokey.com/book/detail/10739277.html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