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书名：21世纪商势</w:t>
      </w:r>
    </w:p>
    <w:p>
      <w:r>
        <w:t>作者：贲恩正编著</w:t>
      </w:r>
    </w:p>
    <w:p>
      <w:r>
        <w:t>出版社：北京：现代出版社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21世纪商势 评论地址：https://www.jiaokey.com/book/detail/10739283.html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