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书名：粉碎“四人帮”迈开大步学大寨  第二次全国农业学大寨会议上部分代表发言汇编</w:t>
      </w:r>
    </w:p>
    <w:p>
      <w:r>
        <w:t>作者：</w:t>
      </w:r>
    </w:p>
    <w:p>
      <w:r>
        <w:t>出版社：南宁：广西人民出版社</w:t>
      </w:r>
    </w:p>
    <w:p>
      <w:r>
        <w:t>出版日期：1977.02</w:t>
      </w:r>
    </w:p>
    <w:p>
      <w:r>
        <w:t>总页数：138</w:t>
      </w:r>
    </w:p>
    <w:p>
      <w:r>
        <w:t>更多请访问教客网: www.jiaokey.com</w:t>
      </w:r>
    </w:p>
    <w:p>
      <w:r>
        <w:t>粉碎“四人帮”迈开大步学大寨  第二次全国农业学大寨会议上部分代表发言汇编 评论地址：https://www.jiaokey.com/book/detail/10739345.html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