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书名：不孕不育必读</w:t>
      </w:r>
    </w:p>
    <w:p>
      <w:r>
        <w:t>作者：宋维炳主编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不孕不育必读 评论地址：https://www.jiaokey.com/book/detail/10740343.html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