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书名：《红楼梦》赏析</w:t>
      </w:r>
    </w:p>
    <w:p>
      <w:r>
        <w:t>作者：杜奋嘉选析</w:t>
      </w:r>
    </w:p>
    <w:p>
      <w:r>
        <w:t>出版社：南宁：广西教育出版社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《红楼梦》赏析 评论地址：https://www.jiaokey.com/book/detail/10740759.html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