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  兼论我国的对外经济关系</w:t>
      </w:r>
    </w:p>
    <w:p>
      <w:r>
        <w:t>作者：罗行政主编</w:t>
      </w:r>
    </w:p>
    <w:p>
      <w:r>
        <w:t>出版社：广州：华南理工大学出版社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世界经济  兼论我国的对外经济关系 评论地址：https://www.jiaokey.com/book/detail/10740988.html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