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实用纠错编码</w:t>
      </w:r>
    </w:p>
    <w:p>
      <w:r>
        <w:rPr>
          <w:rFonts w:ascii="宋体" w:hAnsi="宋体" w:eastAsia="宋体"/>
          <w:sz w:val="24"/>
        </w:rPr>
        <w:t>上海铁道学院  杨爵  郎宗楼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实用纠错编码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上海铁道学院  杨爵  郎宗楼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本书出售、求购地址：https://www.jiaokey.com/book/detail/10741007.html</w:t>
      </w:r>
    </w:p>
    <w:p>
      <w:r>
        <w:t>更多相关图书推荐：https://www.jiaokey.com</w:t>
      </w:r>
    </w:p>
    <w:p>
      <w:r>
        <w:t>上海铁道学院  杨爵  郎宗楼 其他作品：https://www.jiaokey.com/tag/上海铁道学院  杨爵  郎宗楼.html</w:t>
      </w:r>
    </w:p>
    <w:p>
      <w:r>
        <w:t>中国铁道出版社 出版图书：https://www.jiaokey.com/tag/中国铁道出版社.html</w:t>
      </w:r>
    </w:p>
    <w:p>
      <w:r>
        <w:t>关键词搜索：https://www.jiaokey.com/tag/实用纠错编码.html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