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书名：北京成功企业领导人访谈录-关于提高企业领导人现代文化素质的探讨</w:t>
      </w:r>
    </w:p>
    <w:p>
      <w:r>
        <w:t>作者：</w:t>
      </w:r>
    </w:p>
    <w:p>
      <w:r>
        <w:t>出版社：北京：北京出版社</w:t>
      </w:r>
    </w:p>
    <w:p>
      <w:r>
        <w:t>出版日期：1998.10</w:t>
      </w:r>
    </w:p>
    <w:p>
      <w:r>
        <w:t>总页数：159</w:t>
      </w:r>
    </w:p>
    <w:p>
      <w:r>
        <w:t>更多请访问教客网: www.jiaokey.com</w:t>
      </w:r>
    </w:p>
    <w:p>
      <w:r>
        <w:t>北京成功企业领导人访谈录-关于提高企业领导人现代文化素质的探讨 评论地址：https://www.jiaokey.com/book/detail/10741233.html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