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书名：人民是打不破的铁壁铜墙-评革命现代京剧《平原作战》</w:t>
      </w:r>
    </w:p>
    <w:p>
      <w:r>
        <w:t>作者：</w:t>
      </w:r>
    </w:p>
    <w:p>
      <w:r>
        <w:t>出版社：石家庄：河北人民出版社</w:t>
      </w:r>
    </w:p>
    <w:p>
      <w:r>
        <w:t>出版日期：1974.10</w:t>
      </w:r>
    </w:p>
    <w:p>
      <w:r>
        <w:t>总页数：98</w:t>
      </w:r>
    </w:p>
    <w:p>
      <w:r>
        <w:t>更多请访问教客网: www.jiaokey.com</w:t>
      </w:r>
    </w:p>
    <w:p>
      <w:r>
        <w:t>人民是打不破的铁壁铜墙-评革命现代京剧《平原作战》 评论地址：https://www.jiaokey.com/book/detail/10741419.html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