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书名：松江文化旅游资源的开发和利用</w:t>
      </w:r>
    </w:p>
    <w:p>
      <w:r>
        <w:t>作者：中共松江县委宣传部，松江县地方史志编委会编著</w:t>
      </w:r>
    </w:p>
    <w:p>
      <w:r>
        <w:t>出版社：上海：学林出版社</w:t>
      </w:r>
    </w:p>
    <w:p>
      <w:r>
        <w:t>出版日期：1992</w:t>
      </w:r>
    </w:p>
    <w:p>
      <w:r>
        <w:t>总页数：154</w:t>
      </w:r>
    </w:p>
    <w:p>
      <w:r>
        <w:t>更多请访问教客网: www.jiaokey.com</w:t>
      </w:r>
    </w:p>
    <w:p>
      <w:r>
        <w:t>松江文化旅游资源的开发和利用 评论地址：https://www.jiaokey.com/book/detail/10741873.html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