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书名：冷冻空调800问答</w:t>
      </w:r>
    </w:p>
    <w:p>
      <w:r>
        <w:t>作者：（美）埃伦卡（Elonka，S.M.），（美）米尼奇（Minich，Q.W.）著；王振邦，孙金辰译</w:t>
      </w:r>
    </w:p>
    <w:p>
      <w:r>
        <w:t>出版社：北京：机械工业出版社</w:t>
      </w:r>
    </w:p>
    <w:p>
      <w:r>
        <w:t>出版日期：1988.07</w:t>
      </w:r>
    </w:p>
    <w:p>
      <w:r>
        <w:t>总页数：567</w:t>
      </w:r>
    </w:p>
    <w:p>
      <w:r>
        <w:t>更多请访问教客网: www.jiaokey.com</w:t>
      </w:r>
    </w:p>
    <w:p>
      <w:r>
        <w:t>冷冻空调800问答 评论地址：https://www.jiaokey.com/book/detail/10742335.html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