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书名：天线综合法  相控天线阵和连续孔径天线</w:t>
      </w:r>
    </w:p>
    <w:p>
      <w:r>
        <w:t>作者：（苏）泽尔金（Зелкин，Е.Г.），（苏）索科洛夫（Соколов，В.Г.）著；陈祥禄，倪湘译</w:t>
      </w:r>
    </w:p>
    <w:p>
      <w:r>
        <w:t>出版社：北京：宇航出版社</w:t>
      </w:r>
    </w:p>
    <w:p>
      <w:r>
        <w:t>出版日期：1986.08</w:t>
      </w:r>
    </w:p>
    <w:p>
      <w:r>
        <w:t>总页数：382</w:t>
      </w:r>
    </w:p>
    <w:p>
      <w:r>
        <w:t>更多请访问教客网: www.jiaokey.com</w:t>
      </w:r>
    </w:p>
    <w:p>
      <w:r>
        <w:t>天线综合法  相控天线阵和连续孔径天线 评论地址：https://www.jiaokey.com/book/detail/10742526.html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