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书名：科技致富百例</w:t>
      </w:r>
    </w:p>
    <w:p>
      <w:r>
        <w:t>作者：贵州省农村经济委员会编</w:t>
      </w:r>
    </w:p>
    <w:p>
      <w:r>
        <w:t>出版社：贵阳：贵州科技出版社</w:t>
      </w:r>
    </w:p>
    <w:p>
      <w:r>
        <w:t>出版日期：1990.08</w:t>
      </w:r>
    </w:p>
    <w:p>
      <w:r>
        <w:t>总页数：394</w:t>
      </w:r>
    </w:p>
    <w:p>
      <w:r>
        <w:t>更多请访问教客网: www.jiaokey.com</w:t>
      </w:r>
    </w:p>
    <w:p>
      <w:r>
        <w:t>科技致富百例 评论地址：https://www.jiaokey.com/book/detail/10742679.html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