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书名：微波监示用彩色电视机维护手册</w:t>
      </w:r>
    </w:p>
    <w:p>
      <w:r>
        <w:t>作者：邮电部设备维护局编</w:t>
      </w:r>
    </w:p>
    <w:p>
      <w:r>
        <w:t>出版社：北京:人民邮电出版社,1979.03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微波监示用彩色电视机维护手册 评论地址：https://www.jiaokey.com/book/detail/10742908.html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