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书名：农村经济良性循环之路  吴江农工贸三业协调发展综论</w:t>
      </w:r>
    </w:p>
    <w:p>
      <w:r>
        <w:t>作者：陆云福，沈荣法主编</w:t>
      </w:r>
    </w:p>
    <w:p>
      <w:r>
        <w:t>出版社：北京：中国经济出版社</w:t>
      </w:r>
    </w:p>
    <w:p>
      <w:r>
        <w:t>出版日期：1992.05</w:t>
      </w:r>
    </w:p>
    <w:p>
      <w:r>
        <w:t>总页数：289</w:t>
      </w:r>
    </w:p>
    <w:p>
      <w:r>
        <w:t>更多请访问教客网: www.jiaokey.com</w:t>
      </w:r>
    </w:p>
    <w:p>
      <w:r>
        <w:t>农村经济良性循环之路  吴江农工贸三业协调发展综论 评论地址：https://www.jiaokey.com/book/detail/10742978.html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