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书名：中国文明与世界  汤因比的中国观</w:t>
      </w:r>
    </w:p>
    <w:p>
      <w:r>
        <w:t>作者：（日）山本新，（日）秀村欣二编；周颂伦等译</w:t>
      </w:r>
    </w:p>
    <w:p>
      <w:r>
        <w:t>出版社：北京：东方出版社</w:t>
      </w:r>
    </w:p>
    <w:p>
      <w:r>
        <w:t>出版日期：1988.10</w:t>
      </w:r>
    </w:p>
    <w:p>
      <w:r>
        <w:t>总页数：291</w:t>
      </w:r>
    </w:p>
    <w:p>
      <w:r>
        <w:t>更多请访问教客网: www.jiaokey.com</w:t>
      </w:r>
    </w:p>
    <w:p>
      <w:r>
        <w:t>中国文明与世界  汤因比的中国观 评论地址：https://www.jiaokey.com/book/detail/10743963.html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