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书名：迎接新世纪  再创新辉煌  青岛市跨世纪改革与发展战略研讨会论文汇编</w:t>
      </w:r>
    </w:p>
    <w:p>
      <w:r>
        <w:t>作者：中共青岛市委政策研究室编</w:t>
      </w:r>
    </w:p>
    <w:p>
      <w:r>
        <w:t>出版社：青岛：青岛出版社</w:t>
      </w:r>
    </w:p>
    <w:p>
      <w:r>
        <w:t>出版日期：1999.05</w:t>
      </w:r>
    </w:p>
    <w:p>
      <w:r>
        <w:t>总页数：404</w:t>
      </w:r>
    </w:p>
    <w:p>
      <w:r>
        <w:t>更多请访问教客网: www.jiaokey.com</w:t>
      </w:r>
    </w:p>
    <w:p>
      <w:r>
        <w:t>迎接新世纪  再创新辉煌  青岛市跨世纪改革与发展战略研讨会论文汇编 评论地址：https://www.jiaokey.com/book/detail/10745455.html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