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书名：商界关系学  靠关系赚钱的秘诀</w:t>
      </w:r>
    </w:p>
    <w:p>
      <w:r>
        <w:t>作者：南王作品，宋林执笔</w:t>
      </w:r>
    </w:p>
    <w:p>
      <w:r>
        <w:t>出版社：成都:四川科学技术出版社,1999.01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商界关系学  靠关系赚钱的秘诀 评论地址：https://www.jiaokey.com/book/detail/10746327.html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