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书名：婴幼儿养育大全  从出生到上学  0-5岁</w:t>
      </w:r>
    </w:p>
    <w:p>
      <w:r>
        <w:t>作者：（英）里 奇（Leach，Penelope）原著；周金云等编译</w:t>
      </w:r>
    </w:p>
    <w:p>
      <w:r>
        <w:t>出版社：武汉：武汉测绘科技大学出版社</w:t>
      </w:r>
    </w:p>
    <w:p>
      <w:r>
        <w:t>出版日期：1993</w:t>
      </w:r>
    </w:p>
    <w:p>
      <w:r>
        <w:t>总页数：659</w:t>
      </w:r>
    </w:p>
    <w:p>
      <w:r>
        <w:t>更多请访问教客网: www.jiaokey.com</w:t>
      </w:r>
    </w:p>
    <w:p>
      <w:r>
        <w:t>婴幼儿养育大全  从出生到上学  0-5岁 评论地址：https://www.jiaokey.com/book/detail/10746328.html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