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书名：反思与展望  “经济改革与社会发展联合讲座”报告选（续）</w:t>
      </w:r>
    </w:p>
    <w:p>
      <w:r>
        <w:t>作者：中国经济体制改革研究所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反思与展望  “经济改革与社会发展联合讲座”报告选（续） 评论地址：https://www.jiaokey.com/book/detail/10746336.html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