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书名：光荣与梦想  中国建设银行北京市分行储蓄业务开办十周年征文集</w:t>
      </w:r>
    </w:p>
    <w:p>
      <w:r>
        <w:t>作者：中国建设银行北京市分行编</w:t>
      </w:r>
    </w:p>
    <w:p>
      <w:r>
        <w:t>出版社：北京：中国商业出版社</w:t>
      </w:r>
    </w:p>
    <w:p>
      <w:r>
        <w:t>出版日期：1997.10</w:t>
      </w:r>
    </w:p>
    <w:p>
      <w:r>
        <w:t>总页数：127</w:t>
      </w:r>
    </w:p>
    <w:p>
      <w:r>
        <w:t>更多请访问教客网: www.jiaokey.com</w:t>
      </w:r>
    </w:p>
    <w:p>
      <w:r>
        <w:t>光荣与梦想  中国建设银行北京市分行储蓄业务开办十周年征文集 评论地址：https://www.jiaokey.com/book/detail/10746355.html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