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书名：曹禺戏剧语言艺术</w:t>
      </w:r>
    </w:p>
    <w:p>
      <w:r>
        <w:t>作者：吴家珍著</w:t>
      </w:r>
    </w:p>
    <w:p>
      <w:r>
        <w:t>出版社：大连：大连出版社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曹禺戏剧语言艺术 评论地址：https://www.jiaokey.com/book/detail/10746371.html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