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书名：盒式录音磁带的使用与维修</w:t>
      </w:r>
    </w:p>
    <w:p>
      <w:r>
        <w:t>作者：庄钢铭，陈布峰著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总页数：117</w:t>
      </w:r>
    </w:p>
    <w:p>
      <w:r>
        <w:t>更多请访问教客网: www.jiaokey.com</w:t>
      </w:r>
    </w:p>
    <w:p>
      <w:r>
        <w:t>盒式录音磁带的使用与维修 评论地址：https://www.jiaokey.com/book/detail/10746456.html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