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书名：澄庄</w:t>
      </w:r>
    </w:p>
    <w:p>
      <w:r>
        <w:t>作者：岑凯伦著</w:t>
      </w:r>
    </w:p>
    <w:p>
      <w:r>
        <w:t>出版社：广州:花城出版社,1988.02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澄庄 评论地址：https://www.jiaokey.com/book/detail/10746957.html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