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书名：怎样提高农业生产经济效益</w:t>
      </w:r>
    </w:p>
    <w:p>
      <w:r>
        <w:t>作者：龚正著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总页数：90</w:t>
      </w:r>
    </w:p>
    <w:p>
      <w:r>
        <w:t>更多请访问教客网: www.jiaokey.com</w:t>
      </w:r>
    </w:p>
    <w:p>
      <w:r>
        <w:t>怎样提高农业生产经济效益 评论地址：https://www.jiaokey.com/book/detail/10747721.html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