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书名：制冷与空调</w:t>
      </w:r>
    </w:p>
    <w:p>
      <w:r>
        <w:t>作者：（美）斯托克（Stoecker，W.F.），（美）琼u3000斯（Jones，J.W.）著；陈国邦等译</w:t>
      </w:r>
    </w:p>
    <w:p>
      <w:r>
        <w:t>出版社：北京：机械工业出版社</w:t>
      </w:r>
    </w:p>
    <w:p>
      <w:r>
        <w:t>出版日期：1987.09</w:t>
      </w:r>
    </w:p>
    <w:p>
      <w:r>
        <w:t>总页数：480</w:t>
      </w:r>
    </w:p>
    <w:p>
      <w:r>
        <w:t>更多请访问教客网: www.jiaokey.com</w:t>
      </w:r>
    </w:p>
    <w:p>
      <w:r>
        <w:t>制冷与空调 评论地址：https://www.jiaokey.com/book/detail/10747959.html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