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书名：调研篇什</w:t>
      </w:r>
    </w:p>
    <w:p>
      <w:r>
        <w:t>作者：张伦著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调研篇什 评论地址：https://www.jiaokey.com/book/detail/10749025.html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