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书名：高等院校财经专业类教材  企业会计  下</w:t>
      </w:r>
    </w:p>
    <w:p>
      <w:r>
        <w:t>作者：中南财经大学《企业会计》编写组</w:t>
      </w:r>
    </w:p>
    <w:p>
      <w:r>
        <w:t>出版社：郑州：河南人民出版社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高等院校财经专业类教材  企业会计  下 评论地址：https://www.jiaokey.com/book/detail/10749089.html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