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七十年代世界工业技术  1978</w:t>
      </w:r>
    </w:p>
    <w:p>
      <w:r>
        <w:rPr>
          <w:rFonts w:ascii="宋体" w:hAnsi="宋体" w:eastAsia="宋体"/>
          <w:sz w:val="24"/>
        </w:rPr>
        <w:t>方开炳，顾镜清著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七十年代世界工业技术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方开炳，顾镜清著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本书出售、求购地址：https://www.jiaokey.com/book/detail/10749158.html</w:t>
      </w:r>
    </w:p>
    <w:p>
      <w:r>
        <w:t>更多相关图书推荐：https://www.jiaokey.com</w:t>
      </w:r>
    </w:p>
    <w:p>
      <w:r>
        <w:t>方开炳，顾镜清著 其他作品：https://www.jiaokey.com/tag/方开炳，顾镜清著.html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关键词搜索：https://www.jiaokey.com/tag/七十年代世界工业技术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