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书名：新订《人间词话》  广《人间词话》</w:t>
      </w:r>
    </w:p>
    <w:p>
      <w:r>
        <w:t>作者：王国维原著；佛雏校辑</w:t>
      </w:r>
    </w:p>
    <w:p>
      <w:r>
        <w:t>出版社：上海:华东师范大学出版社,1990.05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新订《人间词话》  广《人间词话》 评论地址：https://www.jiaokey.com/book/detail/10749246.html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