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书名：兰茂诗词新注</w:t>
      </w:r>
    </w:p>
    <w:p>
      <w:r>
        <w:t>作者：（明）兰&lt;font color=Red&gt;茂&lt;/font&gt;著；嵩明县文化局，嵩明县兰&lt;font color=Red&gt;茂&lt;/font&gt;纪念馆编</w:t>
      </w:r>
    </w:p>
    <w:p>
      <w:r>
        <w:t>出版社：昆明:云南人民出版社,1990.01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兰茂诗词新注 评论地址：https://www.jiaokey.com/book/detail/10749478.html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