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书名：中外合资工业企业会计</w:t>
      </w:r>
    </w:p>
    <w:p>
      <w:r>
        <w:t>作者：蔡柏林，李汝桂，侯炳和，于连进</w:t>
      </w:r>
    </w:p>
    <w:p>
      <w:r>
        <w:t>出版社：石家庄：河北人民出版社</w:t>
      </w:r>
    </w:p>
    <w:p>
      <w:r>
        <w:t>出版日期：1989.10</w:t>
      </w:r>
    </w:p>
    <w:p>
      <w:r>
        <w:t>总页数：334</w:t>
      </w:r>
    </w:p>
    <w:p>
      <w:r>
        <w:t>更多请访问教客网: www.jiaokey.com</w:t>
      </w:r>
    </w:p>
    <w:p>
      <w:r>
        <w:t>中外合资工业企业会计 评论地址：https://www.jiaokey.com/book/detail/10749960.html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