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书名：彩色电视机原理与维修</w:t>
      </w:r>
    </w:p>
    <w:p>
      <w:r>
        <w:t>作者：胡锦珂，赵树春编著</w:t>
      </w:r>
    </w:p>
    <w:p>
      <w:r>
        <w:t>出版社：郑州：河南科学技术出版社</w:t>
      </w:r>
    </w:p>
    <w:p>
      <w:r>
        <w:t>出版日期：1987.09</w:t>
      </w:r>
    </w:p>
    <w:p>
      <w:r>
        <w:t>总页数：315</w:t>
      </w:r>
    </w:p>
    <w:p>
      <w:r>
        <w:t>更多请访问教客网: www.jiaokey.com</w:t>
      </w:r>
    </w:p>
    <w:p>
      <w:r>
        <w:t>彩色电视机原理与维修 评论地址：https://www.jiaokey.com/book/detail/10750010.html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