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书名：纪念苏轼贬儋八百九十周年学术讨论集</w:t>
      </w:r>
    </w:p>
    <w:p>
      <w:r>
        <w:t>作者：苏轼研究学会，儋县人民政府</w:t>
      </w:r>
    </w:p>
    <w:p>
      <w:r>
        <w:t>出版社：成都：四川大学出版社</w:t>
      </w:r>
    </w:p>
    <w:p>
      <w:r>
        <w:t>出版日期：1991.05</w:t>
      </w:r>
    </w:p>
    <w:p>
      <w:r>
        <w:t>总页数：280</w:t>
      </w:r>
    </w:p>
    <w:p>
      <w:r>
        <w:t>更多请访问教客网: www.jiaokey.com</w:t>
      </w:r>
    </w:p>
    <w:p>
      <w:r>
        <w:t>纪念苏轼贬儋八百九十周年学术讨论集 评论地址：https://www.jiaokey.com/book/detail/10750804.html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