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书名：国有小企业改革实务</w:t>
      </w:r>
    </w:p>
    <w:p>
      <w:r>
        <w:t>作者：李文龙，魏国辰主编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总页数：302</w:t>
      </w:r>
    </w:p>
    <w:p>
      <w:r>
        <w:t>更多请访问教客网: www.jiaokey.com</w:t>
      </w:r>
    </w:p>
    <w:p>
      <w:r>
        <w:t>国有小企业改革实务 评论地址：https://www.jiaokey.com/book/detail/10751018.html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