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书名：铁质坩埚无芯工频感应熔化炉设计与计算</w:t>
      </w:r>
    </w:p>
    <w:p>
      <w:r>
        <w:t>作者：第三机械工业部第四设计院编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铁质坩埚无芯工频感应熔化炉设计与计算 评论地址：https://www.jiaokey.com/book/detail/10752052.html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