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书名：新编中国通史故事  隋·唐</w:t>
      </w:r>
    </w:p>
    <w:p>
      <w:r>
        <w:t>作者：李守鹏，汪鹏生</w:t>
      </w:r>
    </w:p>
    <w:p>
      <w:r>
        <w:t>出版社：合肥:黄山书社,1997.05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新编中国通史故事  隋·唐 评论地址：https://www.jiaokey.com/book/detail/10752440.html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