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书名：中国历代爱国诗选  山水寄情</w:t>
      </w:r>
    </w:p>
    <w:p>
      <w:r>
        <w:t>作者:周文龄，周文夏选编；钟增亚绘画</w:t>
      </w:r>
    </w:p>
    <w:p>
      <w:r>
        <w:t>出版社:长沙：湖南教育出版社</w:t>
      </w:r>
    </w:p>
    <w:p>
      <w:r>
        <w:t>出版日期：1986.11</w:t>
      </w:r>
    </w:p>
    <w:p>
      <w:r>
        <w:t>总页数：200</w:t>
      </w:r>
    </w:p>
    <w:p>
      <w:r>
        <w:t>更多请访问教客网:www.jiaokey.com</w:t>
      </w:r>
    </w:p>
    <w:p>
      <w:r>
        <w:t>中国历代爱国诗选  山水寄情评论地址：https://www.jiaokey.com/book/detail/10752445.html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