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书名：职工代表培训指南  企业民主管理部分</w:t>
      </w:r>
    </w:p>
    <w:p>
      <w:r>
        <w:t>作者：华一等著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职工代表培训指南  企业民主管理部分 评论地址：https://www.jiaokey.com/book/detail/10752845.html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