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书名：企业公共关系读本</w:t>
      </w:r>
    </w:p>
    <w:p>
      <w:r>
        <w:t>作者：张德新等编著</w:t>
      </w:r>
    </w:p>
    <w:p>
      <w:r>
        <w:t>出版社：济南：山东人民出版社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企业公共关系读本 评论地址：https://www.jiaokey.com/book/detail/10752923.html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