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书名：黄土地上的革命  泰安农村改革纪实</w:t>
      </w:r>
    </w:p>
    <w:p>
      <w:r>
        <w:t>作者：牛之营，王润君主编；中共泰安市委党史征集研究办公室，泰安市农业办公室编</w:t>
      </w:r>
    </w:p>
    <w:p>
      <w:r>
        <w:t>出版社：济南：黄河出版社</w:t>
      </w:r>
    </w:p>
    <w:p>
      <w:r>
        <w:t>出版日期：1997.06</w:t>
      </w:r>
    </w:p>
    <w:p>
      <w:r>
        <w:t>总页数：418</w:t>
      </w:r>
    </w:p>
    <w:p>
      <w:r>
        <w:t>更多请访问教客网: www.jiaokey.com</w:t>
      </w:r>
    </w:p>
    <w:p>
      <w:r>
        <w:t>黄土地上的革命  泰安农村改革纪实 评论地址：https://www.jiaokey.com/book/detail/10753230.html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