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书名：新编青少年智能开发丛书  英语分册</w:t>
      </w:r>
    </w:p>
    <w:p>
      <w:r>
        <w:t>作者：左耀荷主编</w:t>
      </w:r>
    </w:p>
    <w:p>
      <w:r>
        <w:t>出版社：北京：北京工业大学出版社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新编青少年智能开发丛书  英语分册 评论地址：https://www.jiaokey.com/book/detail/10753451.html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