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</w:t>
      </w:r>
    </w:p>
    <w:p>
      <w:r>
        <w:t>作者：（汉）司马迁著；（清）姚苎田编</w:t>
      </w:r>
    </w:p>
    <w:p>
      <w:r>
        <w:t>出版社：武汉古籍书店,1986.09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史记菁华录 评论地址：https://www.jiaokey.com/book/detail/10754878.html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