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书名：成功规则与惯例-发达国家现代企业制度和人事管理</w:t>
      </w:r>
    </w:p>
    <w:p>
      <w:r>
        <w:t>作者：人事部国际交流与合作司</w:t>
      </w:r>
    </w:p>
    <w:p>
      <w:r>
        <w:t>出版社：沈阳：辽宁大学出版社</w:t>
      </w:r>
    </w:p>
    <w:p>
      <w:r>
        <w:t>出版日期：1998.12</w:t>
      </w:r>
    </w:p>
    <w:p>
      <w:r>
        <w:t>总页数：319</w:t>
      </w:r>
    </w:p>
    <w:p>
      <w:r>
        <w:t>更多请访问教客网: www.jiaokey.com</w:t>
      </w:r>
    </w:p>
    <w:p>
      <w:r>
        <w:t>成功规则与惯例-发达国家现代企业制度和人事管理 评论地址：https://www.jiaokey.com/book/detail/10755304.html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