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书名：七杰小五义</w:t>
      </w:r>
    </w:p>
    <w:p>
      <w:r>
        <w:t>作者：单田芳口述；方殿整理</w:t>
      </w:r>
    </w:p>
    <w:p>
      <w:r>
        <w:t>出版社：哈尔滨:黑龙江人民出版社,1989.04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七杰小五义 评论地址：https://www.jiaokey.com/book/detail/10755398.html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