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书名：山河造化  珍宝癖玩</w:t>
      </w:r>
    </w:p>
    <w:p>
      <w:r>
        <w:t>作者：杨明编著</w:t>
      </w:r>
    </w:p>
    <w:p>
      <w:r>
        <w:t>出版社：南宁:广西教育出版社,1995.05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山河造化  珍宝癖玩 评论地址：https://www.jiaokey.com/book/detail/10755890.html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